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BF55" w14:textId="077C7084" w:rsidR="00195BFE" w:rsidRPr="00A363BE" w:rsidRDefault="00371D48" w:rsidP="00A363BE">
      <w:pPr>
        <w:pStyle w:val="Odstavecseseznamem"/>
        <w:numPr>
          <w:ilvl w:val="0"/>
          <w:numId w:val="14"/>
        </w:numPr>
        <w:rPr>
          <w:lang w:val="cs-CZ"/>
        </w:rPr>
      </w:pPr>
      <w:r w:rsidRPr="00A363BE">
        <w:rPr>
          <w:lang w:val="cs-CZ"/>
        </w:rPr>
        <w:t>Technologie a konstrukce</w:t>
      </w:r>
    </w:p>
    <w:p w14:paraId="742E3A2A" w14:textId="13C63A82" w:rsidR="008726FC" w:rsidRPr="008726FC" w:rsidRDefault="008726FC" w:rsidP="00131A9B">
      <w:pPr>
        <w:pStyle w:val="Normlnweb"/>
        <w:jc w:val="both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Předmětem této veřejné poptávky je pořízení zařízení pro fyzikální </w:t>
      </w:r>
      <w:r w:rsidR="000E6620">
        <w:rPr>
          <w:rFonts w:ascii="Calibri" w:eastAsiaTheme="minorEastAsia" w:hAnsi="Calibri" w:cstheme="minorBidi"/>
          <w:sz w:val="22"/>
          <w:szCs w:val="22"/>
          <w:lang w:eastAsia="en-US"/>
        </w:rPr>
        <w:t>naprašování</w:t>
      </w: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 ve vakuu (PVD – Physical Vapor Deposition), které bude určeno zejména k </w:t>
      </w:r>
      <w:r w:rsidRPr="008726FC">
        <w:rPr>
          <w:rFonts w:ascii="Calibri" w:eastAsiaTheme="minorEastAsia" w:hAnsi="Calibri" w:cstheme="minorBidi"/>
          <w:b/>
          <w:bCs/>
          <w:sz w:val="22"/>
          <w:szCs w:val="22"/>
          <w:lang w:eastAsia="en-US"/>
        </w:rPr>
        <w:t>depozici barevných dekorativních a ochranných vrstev na široké spektrum materiálů, včetně plastů</w:t>
      </w: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>. Klíčovým požadavkem je schopnost vytvářet esteticky přesné a odolné vícevrstvé systémy s opakovatelnou barevností a vysokou přilnavostí</w:t>
      </w:r>
      <w:r>
        <w:rPr>
          <w:rFonts w:ascii="Calibri" w:eastAsiaTheme="minorEastAsia" w:hAnsi="Calibri" w:cstheme="minorBidi"/>
          <w:sz w:val="22"/>
          <w:szCs w:val="22"/>
          <w:lang w:eastAsia="en-US"/>
        </w:rPr>
        <w:t>.</w:t>
      </w:r>
    </w:p>
    <w:p w14:paraId="2C7A5F69" w14:textId="219AEA97" w:rsidR="008726FC" w:rsidRPr="008726FC" w:rsidRDefault="008726FC" w:rsidP="00131A9B">
      <w:pPr>
        <w:pStyle w:val="Normlnweb"/>
        <w:jc w:val="both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Zařízení musí být vhodné pro aplikaci vrstev na bázi nitridů, karbidů, karbonitridů, oxidů a kovů v čisté formě. Důraz je kladen na </w:t>
      </w:r>
      <w:r w:rsidRPr="008726FC">
        <w:rPr>
          <w:rFonts w:ascii="Calibri" w:eastAsiaTheme="minorEastAsia" w:hAnsi="Calibri" w:cstheme="minorBidi"/>
          <w:b/>
          <w:bCs/>
          <w:sz w:val="22"/>
          <w:szCs w:val="22"/>
          <w:lang w:eastAsia="en-US"/>
        </w:rPr>
        <w:t>nízkoteplotní procesy</w:t>
      </w: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, které umožňují </w:t>
      </w:r>
      <w:r w:rsidRPr="008726FC">
        <w:rPr>
          <w:rFonts w:ascii="Calibri" w:eastAsiaTheme="minorEastAsia" w:hAnsi="Calibri" w:cstheme="minorBidi"/>
          <w:b/>
          <w:bCs/>
          <w:sz w:val="22"/>
          <w:szCs w:val="22"/>
          <w:lang w:eastAsia="en-US"/>
        </w:rPr>
        <w:t>šetrnou depozici i na teplotně citlivé plastové substráty</w:t>
      </w: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>, aniž by došlo k jejich deformaci, přičemž maximální teplota během procesu nesmí překročit 150 °C.</w:t>
      </w:r>
    </w:p>
    <w:p w14:paraId="6DAB0640" w14:textId="77777777" w:rsidR="008726FC" w:rsidRDefault="008726FC" w:rsidP="00131A9B">
      <w:pPr>
        <w:pStyle w:val="Normlnweb"/>
        <w:jc w:val="both"/>
        <w:rPr>
          <w:rFonts w:ascii="Calibri" w:eastAsiaTheme="minorEastAsia" w:hAnsi="Calibri" w:cstheme="minorBidi"/>
          <w:sz w:val="22"/>
          <w:szCs w:val="22"/>
          <w:lang w:eastAsia="en-US"/>
        </w:rPr>
      </w:pPr>
      <w:r w:rsidRPr="008726FC">
        <w:rPr>
          <w:rFonts w:ascii="Calibri" w:eastAsiaTheme="minorEastAsia" w:hAnsi="Calibri" w:cstheme="minorBidi"/>
          <w:sz w:val="22"/>
          <w:szCs w:val="22"/>
          <w:lang w:eastAsia="en-US"/>
        </w:rPr>
        <w:t>Součástí zadání je i požadavek na předem definovaný barevný rozsah vrstev a jejich fyzikální vlastnosti, vysoký stupeň automatizace procesu, možnost dalšího rozšiřování technologie a prokazatelné servisní zázemí v rámci EU. Poptávané zařízení bude využíváno v oblasti dekorativních, funkčních a designově náročných aplikací s důrazem na optickou kvalitu a dlouhodobou užitnou hodnotu výsledných produktů.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709"/>
        <w:gridCol w:w="964"/>
      </w:tblGrid>
      <w:tr w:rsidR="006B49FE" w:rsidRPr="00C7396F" w14:paraId="568923C2" w14:textId="77777777" w:rsidTr="00824753">
        <w:trPr>
          <w:tblHeader/>
          <w:tblCellSpacing w:w="15" w:type="dxa"/>
        </w:trPr>
        <w:tc>
          <w:tcPr>
            <w:tcW w:w="4912" w:type="dxa"/>
            <w:vAlign w:val="center"/>
            <w:hideMark/>
          </w:tcPr>
          <w:p w14:paraId="66A44EEC" w14:textId="77777777" w:rsidR="006B49FE" w:rsidRPr="00C7396F" w:rsidRDefault="006B49FE" w:rsidP="008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Název parametru (dle zadání)</w:t>
            </w:r>
          </w:p>
        </w:tc>
        <w:tc>
          <w:tcPr>
            <w:tcW w:w="2679" w:type="dxa"/>
            <w:vAlign w:val="center"/>
            <w:hideMark/>
          </w:tcPr>
          <w:p w14:paraId="4874AAB8" w14:textId="77777777" w:rsidR="006B49FE" w:rsidRPr="00C7396F" w:rsidRDefault="006B49FE" w:rsidP="008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Minimální hodnota / podmínka</w:t>
            </w:r>
          </w:p>
        </w:tc>
        <w:tc>
          <w:tcPr>
            <w:tcW w:w="0" w:type="auto"/>
            <w:vAlign w:val="center"/>
            <w:hideMark/>
          </w:tcPr>
          <w:p w14:paraId="3EC63FC4" w14:textId="77777777" w:rsidR="006B49FE" w:rsidRPr="00C7396F" w:rsidRDefault="006B49FE" w:rsidP="008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Ano / Ne</w:t>
            </w:r>
          </w:p>
        </w:tc>
      </w:tr>
      <w:tr w:rsidR="006B49FE" w:rsidRPr="00C7396F" w14:paraId="2A2347B0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62DB658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MF 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naprašovacích zdrojů v komoře</w:t>
            </w:r>
          </w:p>
        </w:tc>
        <w:tc>
          <w:tcPr>
            <w:tcW w:w="2679" w:type="dxa"/>
            <w:vAlign w:val="center"/>
            <w:hideMark/>
          </w:tcPr>
          <w:p w14:paraId="02B94B4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 nezávislé zdroje</w:t>
            </w:r>
          </w:p>
        </w:tc>
        <w:tc>
          <w:tcPr>
            <w:tcW w:w="0" w:type="auto"/>
            <w:vAlign w:val="center"/>
            <w:hideMark/>
          </w:tcPr>
          <w:p w14:paraId="1988A4B4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60A652C4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682018E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Hustota výkonu na target</w:t>
            </w:r>
          </w:p>
        </w:tc>
        <w:tc>
          <w:tcPr>
            <w:tcW w:w="2679" w:type="dxa"/>
            <w:vAlign w:val="center"/>
            <w:hideMark/>
          </w:tcPr>
          <w:p w14:paraId="64827D86" w14:textId="20F496FA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12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W / cm²</w:t>
            </w:r>
          </w:p>
        </w:tc>
        <w:tc>
          <w:tcPr>
            <w:tcW w:w="0" w:type="auto"/>
            <w:vAlign w:val="center"/>
            <w:hideMark/>
          </w:tcPr>
          <w:p w14:paraId="7D166ED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4C3E3F3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7C2195E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Použitelný prostor pro depozici</w:t>
            </w:r>
          </w:p>
        </w:tc>
        <w:tc>
          <w:tcPr>
            <w:tcW w:w="2679" w:type="dxa"/>
            <w:vAlign w:val="center"/>
            <w:hideMark/>
          </w:tcPr>
          <w:p w14:paraId="1C542822" w14:textId="4CF32AA8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72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0 mm ×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00 mm</w:t>
            </w:r>
          </w:p>
        </w:tc>
        <w:tc>
          <w:tcPr>
            <w:tcW w:w="0" w:type="auto"/>
            <w:vAlign w:val="center"/>
            <w:hideMark/>
          </w:tcPr>
          <w:p w14:paraId="639452ED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648A1D64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B0CEBA4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Výkon plasma-etching předúpravy</w:t>
            </w:r>
          </w:p>
        </w:tc>
        <w:tc>
          <w:tcPr>
            <w:tcW w:w="2679" w:type="dxa"/>
            <w:vAlign w:val="center"/>
            <w:hideMark/>
          </w:tcPr>
          <w:p w14:paraId="09B8BC50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10 kW</w:t>
            </w:r>
          </w:p>
        </w:tc>
        <w:tc>
          <w:tcPr>
            <w:tcW w:w="0" w:type="auto"/>
            <w:vAlign w:val="center"/>
            <w:hideMark/>
          </w:tcPr>
          <w:p w14:paraId="0F1CF25A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5E1F8D7C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196761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Počet plynových vstupů</w:t>
            </w:r>
          </w:p>
        </w:tc>
        <w:tc>
          <w:tcPr>
            <w:tcW w:w="2679" w:type="dxa"/>
            <w:vAlign w:val="center"/>
            <w:hideMark/>
          </w:tcPr>
          <w:p w14:paraId="243D5EB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4 vstupy (+ bezpečnost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</w:t>
            </w:r>
            <w:r w:rsidRPr="005675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</w:t>
            </w:r>
            <w:r w:rsidRPr="005675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/O₂)</w:t>
            </w:r>
          </w:p>
        </w:tc>
        <w:tc>
          <w:tcPr>
            <w:tcW w:w="0" w:type="auto"/>
            <w:vAlign w:val="center"/>
            <w:hideMark/>
          </w:tcPr>
          <w:p w14:paraId="6167972D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33E0F367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B83BCB6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Konečný tlak vakua</w:t>
            </w:r>
          </w:p>
        </w:tc>
        <w:tc>
          <w:tcPr>
            <w:tcW w:w="2679" w:type="dxa"/>
            <w:vAlign w:val="center"/>
            <w:hideMark/>
          </w:tcPr>
          <w:p w14:paraId="07EB9D30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 × 10⁻⁴ Pa ≤ 8 min</w:t>
            </w:r>
          </w:p>
        </w:tc>
        <w:tc>
          <w:tcPr>
            <w:tcW w:w="0" w:type="auto"/>
            <w:vAlign w:val="center"/>
            <w:hideMark/>
          </w:tcPr>
          <w:p w14:paraId="74F9F2B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72AA690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7E694C0" w14:textId="5FD8F819" w:rsidR="006B49FE" w:rsidRPr="00C7396F" w:rsidRDefault="00BA41A2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Min. ž</w:t>
            </w:r>
            <w:r w:rsidR="006B49FE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ivotnost zařízení</w:t>
            </w:r>
          </w:p>
        </w:tc>
        <w:tc>
          <w:tcPr>
            <w:tcW w:w="2679" w:type="dxa"/>
            <w:vAlign w:val="center"/>
            <w:hideMark/>
          </w:tcPr>
          <w:p w14:paraId="43E57DE4" w14:textId="3CF41874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12 let</w:t>
            </w:r>
            <w:r w:rsidR="00BA41A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r w:rsidR="00BA41A2" w:rsidRPr="00BA41A2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při dodržení podmínek provozu, údržby a servisu</w:t>
            </w:r>
          </w:p>
        </w:tc>
        <w:tc>
          <w:tcPr>
            <w:tcW w:w="0" w:type="auto"/>
            <w:vAlign w:val="center"/>
            <w:hideMark/>
          </w:tcPr>
          <w:p w14:paraId="561B5C22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6F515218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E8D1CB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Max. teplota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depozice</w:t>
            </w:r>
          </w:p>
        </w:tc>
        <w:tc>
          <w:tcPr>
            <w:tcW w:w="2679" w:type="dxa"/>
            <w:vAlign w:val="center"/>
            <w:hideMark/>
          </w:tcPr>
          <w:p w14:paraId="5693A89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Max. 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150 °C</w:t>
            </w:r>
          </w:p>
        </w:tc>
        <w:tc>
          <w:tcPr>
            <w:tcW w:w="0" w:type="auto"/>
            <w:vAlign w:val="center"/>
            <w:hideMark/>
          </w:tcPr>
          <w:p w14:paraId="79B6A7D3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31F7FC2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DC75A1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TiN 100 nm – „door-to-door“ čas</w:t>
            </w:r>
          </w:p>
        </w:tc>
        <w:tc>
          <w:tcPr>
            <w:tcW w:w="2679" w:type="dxa"/>
            <w:vAlign w:val="center"/>
            <w:hideMark/>
          </w:tcPr>
          <w:p w14:paraId="03D798BF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45 min</w:t>
            </w:r>
          </w:p>
        </w:tc>
        <w:tc>
          <w:tcPr>
            <w:tcW w:w="0" w:type="auto"/>
            <w:vAlign w:val="center"/>
            <w:hideMark/>
          </w:tcPr>
          <w:p w14:paraId="010B84F3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15E5A837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192100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Odolnost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100 nm TiN povlaku v </w:t>
            </w: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myčce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na skle</w:t>
            </w:r>
          </w:p>
        </w:tc>
        <w:tc>
          <w:tcPr>
            <w:tcW w:w="2679" w:type="dxa"/>
            <w:vAlign w:val="center"/>
            <w:hideMark/>
          </w:tcPr>
          <w:p w14:paraId="2B7DE567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5 cyklů při ≥ 60 °C</w:t>
            </w:r>
          </w:p>
        </w:tc>
        <w:tc>
          <w:tcPr>
            <w:tcW w:w="0" w:type="auto"/>
            <w:vAlign w:val="center"/>
            <w:hideMark/>
          </w:tcPr>
          <w:p w14:paraId="17D65E20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199078BE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672F2C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Setup s dvěmi otočnými dveřmi, kde každé mají vlastní otočný stůl</w:t>
            </w:r>
          </w:p>
        </w:tc>
        <w:tc>
          <w:tcPr>
            <w:tcW w:w="2679" w:type="dxa"/>
            <w:vAlign w:val="center"/>
          </w:tcPr>
          <w:p w14:paraId="22D78AC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41F2C586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3784F27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674BEBB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Náhradní příruba pro namontování přídavného targetu, stejného jako ostatní</w:t>
            </w:r>
          </w:p>
        </w:tc>
        <w:tc>
          <w:tcPr>
            <w:tcW w:w="2679" w:type="dxa"/>
            <w:vAlign w:val="center"/>
            <w:hideMark/>
          </w:tcPr>
          <w:p w14:paraId="57C5DE21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≥ 1 otvor</w:t>
            </w:r>
          </w:p>
        </w:tc>
        <w:tc>
          <w:tcPr>
            <w:tcW w:w="0" w:type="auto"/>
            <w:vAlign w:val="center"/>
            <w:hideMark/>
          </w:tcPr>
          <w:p w14:paraId="5CE77BCB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2670DFE8" w14:textId="77777777" w:rsidTr="00824753">
        <w:trPr>
          <w:tblCellSpacing w:w="15" w:type="dxa"/>
        </w:trPr>
        <w:tc>
          <w:tcPr>
            <w:tcW w:w="4912" w:type="dxa"/>
            <w:vAlign w:val="center"/>
          </w:tcPr>
          <w:p w14:paraId="025773CA" w14:textId="77777777" w:rsidR="006B49FE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Hardwarová a softwarová příprava pro přidání dalšího zdroje</w:t>
            </w:r>
          </w:p>
        </w:tc>
        <w:tc>
          <w:tcPr>
            <w:tcW w:w="2679" w:type="dxa"/>
            <w:vAlign w:val="center"/>
          </w:tcPr>
          <w:p w14:paraId="7001BFB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</w:tcPr>
          <w:p w14:paraId="0E246CDC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08872213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34A92A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Hotové PVD receptury</w:t>
            </w:r>
          </w:p>
        </w:tc>
        <w:tc>
          <w:tcPr>
            <w:tcW w:w="2679" w:type="dxa"/>
            <w:vAlign w:val="center"/>
            <w:hideMark/>
          </w:tcPr>
          <w:p w14:paraId="6EE92CE4" w14:textId="201C57F4" w:rsidR="006B49FE" w:rsidRPr="00C7396F" w:rsidRDefault="00067A91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8</w:t>
            </w:r>
            <w:r w:rsidR="006B49FE"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receptur</w:t>
            </w:r>
          </w:p>
        </w:tc>
        <w:tc>
          <w:tcPr>
            <w:tcW w:w="0" w:type="auto"/>
            <w:vAlign w:val="center"/>
            <w:hideMark/>
          </w:tcPr>
          <w:p w14:paraId="026C1C52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571DB309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4332F3CB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On-line podpora</w:t>
            </w:r>
          </w:p>
        </w:tc>
        <w:tc>
          <w:tcPr>
            <w:tcW w:w="2679" w:type="dxa"/>
            <w:vAlign w:val="center"/>
            <w:hideMark/>
          </w:tcPr>
          <w:p w14:paraId="14BF88C2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24 / 7</w:t>
            </w:r>
          </w:p>
        </w:tc>
        <w:tc>
          <w:tcPr>
            <w:tcW w:w="0" w:type="auto"/>
            <w:vAlign w:val="center"/>
            <w:hideMark/>
          </w:tcPr>
          <w:p w14:paraId="12EE32C0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170469FC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296A3E7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lastRenderedPageBreak/>
              <w:t>Servisní zásah technika</w:t>
            </w:r>
          </w:p>
        </w:tc>
        <w:tc>
          <w:tcPr>
            <w:tcW w:w="2679" w:type="dxa"/>
            <w:vAlign w:val="center"/>
            <w:hideMark/>
          </w:tcPr>
          <w:p w14:paraId="6BEACE57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≤ 48 h od nahlášení</w:t>
            </w:r>
          </w:p>
        </w:tc>
        <w:tc>
          <w:tcPr>
            <w:tcW w:w="0" w:type="auto"/>
            <w:vAlign w:val="center"/>
            <w:hideMark/>
          </w:tcPr>
          <w:p w14:paraId="29FAD68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19C39A9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1F62AED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Dodání klíčových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náhradních dílů</w:t>
            </w:r>
          </w:p>
        </w:tc>
        <w:tc>
          <w:tcPr>
            <w:tcW w:w="2679" w:type="dxa"/>
            <w:vAlign w:val="center"/>
            <w:hideMark/>
          </w:tcPr>
          <w:p w14:paraId="27D9E364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≤ 72 h</w:t>
            </w:r>
          </w:p>
        </w:tc>
        <w:tc>
          <w:tcPr>
            <w:tcW w:w="0" w:type="auto"/>
            <w:vAlign w:val="center"/>
            <w:hideMark/>
          </w:tcPr>
          <w:p w14:paraId="6CF54E24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0DA820D4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428B434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Automatizované řízení + vzdál. Diagnostika</w:t>
            </w:r>
          </w:p>
        </w:tc>
        <w:tc>
          <w:tcPr>
            <w:tcW w:w="2679" w:type="dxa"/>
            <w:vAlign w:val="center"/>
            <w:hideMark/>
          </w:tcPr>
          <w:p w14:paraId="73A11A03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066FE4C6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68847B17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6000E88" w14:textId="0ACC3D5A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Řídicí SW na Windows</w:t>
            </w:r>
          </w:p>
        </w:tc>
        <w:tc>
          <w:tcPr>
            <w:tcW w:w="2679" w:type="dxa"/>
            <w:vAlign w:val="center"/>
            <w:hideMark/>
          </w:tcPr>
          <w:p w14:paraId="4B3A1CA5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0F69CA5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4D5C3AF8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D731B7D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 certifikace</w:t>
            </w:r>
          </w:p>
        </w:tc>
        <w:tc>
          <w:tcPr>
            <w:tcW w:w="2679" w:type="dxa"/>
            <w:vAlign w:val="center"/>
            <w:hideMark/>
          </w:tcPr>
          <w:p w14:paraId="03F2671A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0569F803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5A47585D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664F188E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Kompletní CZ dokumentace</w:t>
            </w:r>
          </w:p>
        </w:tc>
        <w:tc>
          <w:tcPr>
            <w:tcW w:w="2679" w:type="dxa"/>
            <w:vAlign w:val="center"/>
            <w:hideMark/>
          </w:tcPr>
          <w:p w14:paraId="036DDEF9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290FB2B3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3192D6AE" w14:textId="77777777" w:rsidTr="00824753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3DEF2D66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Možnost fyzického vzorkování</w:t>
            </w:r>
          </w:p>
        </w:tc>
        <w:tc>
          <w:tcPr>
            <w:tcW w:w="2679" w:type="dxa"/>
            <w:vAlign w:val="center"/>
            <w:hideMark/>
          </w:tcPr>
          <w:p w14:paraId="1BAD857D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  <w:hideMark/>
          </w:tcPr>
          <w:p w14:paraId="6AE6C14F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  <w:tr w:rsidR="006B49FE" w:rsidRPr="00C7396F" w14:paraId="3C139595" w14:textId="77777777" w:rsidTr="00824753">
        <w:trPr>
          <w:tblCellSpacing w:w="15" w:type="dxa"/>
        </w:trPr>
        <w:tc>
          <w:tcPr>
            <w:tcW w:w="4912" w:type="dxa"/>
            <w:vAlign w:val="center"/>
          </w:tcPr>
          <w:p w14:paraId="6942A91A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Možnost komunikace s Microsoft Azure</w:t>
            </w:r>
          </w:p>
        </w:tc>
        <w:tc>
          <w:tcPr>
            <w:tcW w:w="2679" w:type="dxa"/>
            <w:vAlign w:val="center"/>
          </w:tcPr>
          <w:p w14:paraId="3D5E26C2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C7396F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Požadováno</w:t>
            </w:r>
          </w:p>
        </w:tc>
        <w:tc>
          <w:tcPr>
            <w:tcW w:w="0" w:type="auto"/>
            <w:vAlign w:val="center"/>
          </w:tcPr>
          <w:p w14:paraId="6001B1EC" w14:textId="77777777" w:rsidR="006B49FE" w:rsidRPr="00C7396F" w:rsidRDefault="006B49FE" w:rsidP="0082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14:paraId="3611DEFD" w14:textId="77777777" w:rsidR="006B49FE" w:rsidRPr="008726FC" w:rsidRDefault="006B49FE" w:rsidP="008726FC">
      <w:pPr>
        <w:pStyle w:val="Normlnweb"/>
        <w:rPr>
          <w:rFonts w:ascii="Calibri" w:eastAsiaTheme="minorEastAsia" w:hAnsi="Calibri" w:cstheme="minorBidi"/>
          <w:sz w:val="22"/>
          <w:szCs w:val="22"/>
          <w:lang w:eastAsia="en-US"/>
        </w:rPr>
      </w:pPr>
    </w:p>
    <w:p w14:paraId="3101664A" w14:textId="6E5BCFF9" w:rsidR="00823E14" w:rsidRPr="0018072D" w:rsidRDefault="008A7DD5" w:rsidP="00131A9B">
      <w:pPr>
        <w:jc w:val="both"/>
        <w:rPr>
          <w:lang w:val="cs-CZ"/>
        </w:rPr>
      </w:pPr>
      <w:r w:rsidRPr="008726FC">
        <w:rPr>
          <w:b/>
          <w:bCs/>
          <w:lang w:val="cs-CZ"/>
        </w:rPr>
        <w:t>Zdroje naprašování</w:t>
      </w:r>
      <w:r w:rsidRPr="0018072D">
        <w:rPr>
          <w:lang w:val="cs-CZ"/>
        </w:rPr>
        <w:t xml:space="preserve">: </w:t>
      </w:r>
      <w:r w:rsidR="00782284" w:rsidRPr="0018072D">
        <w:rPr>
          <w:lang w:val="cs-CZ"/>
        </w:rPr>
        <w:t xml:space="preserve">v depoziční komoře musí být instalovány minimálně </w:t>
      </w:r>
      <w:r w:rsidRPr="0018072D">
        <w:rPr>
          <w:lang w:val="cs-CZ"/>
        </w:rPr>
        <w:t>2</w:t>
      </w:r>
      <w:r w:rsidR="00782284" w:rsidRPr="0018072D">
        <w:rPr>
          <w:lang w:val="cs-CZ"/>
        </w:rPr>
        <w:t xml:space="preserve"> zdroje různých materiálů k naprašování použitelné nezávisle na sobě bez nutnosti otvírání komory a jakékoliv další úpravy pro jejich použití</w:t>
      </w:r>
      <w:r w:rsidR="00345B43">
        <w:rPr>
          <w:lang w:val="cs-CZ"/>
        </w:rPr>
        <w:t>.</w:t>
      </w:r>
    </w:p>
    <w:p w14:paraId="56BA6F31" w14:textId="4F265FEC" w:rsidR="0018072D" w:rsidRPr="0018072D" w:rsidRDefault="0018072D" w:rsidP="00782284">
      <w:pPr>
        <w:rPr>
          <w:lang w:val="cs-CZ"/>
        </w:rPr>
      </w:pPr>
      <w:r w:rsidRPr="008726FC">
        <w:rPr>
          <w:b/>
          <w:bCs/>
          <w:lang w:val="cs-CZ"/>
        </w:rPr>
        <w:t>Minimální hustota</w:t>
      </w:r>
      <w:r w:rsidR="008726FC">
        <w:rPr>
          <w:b/>
          <w:bCs/>
          <w:lang w:val="cs-CZ"/>
        </w:rPr>
        <w:t>:</w:t>
      </w:r>
      <w:r w:rsidRPr="0018072D">
        <w:rPr>
          <w:lang w:val="cs-CZ"/>
        </w:rPr>
        <w:t xml:space="preserve"> výkonu12 W/cm2 plochy targetu</w:t>
      </w:r>
      <w:r w:rsidR="00345B43">
        <w:rPr>
          <w:lang w:val="cs-CZ"/>
        </w:rPr>
        <w:t>.</w:t>
      </w:r>
    </w:p>
    <w:p w14:paraId="1B5D0602" w14:textId="08338C0E" w:rsidR="00195BFE" w:rsidRPr="0018072D" w:rsidRDefault="00371D48" w:rsidP="00131A9B">
      <w:pPr>
        <w:jc w:val="both"/>
        <w:rPr>
          <w:lang w:val="cs-CZ"/>
        </w:rPr>
      </w:pPr>
      <w:r w:rsidRPr="0018072D">
        <w:rPr>
          <w:lang w:val="cs-CZ"/>
        </w:rPr>
        <w:t>Minimální rozměry</w:t>
      </w:r>
      <w:r w:rsidR="00782284" w:rsidRPr="0018072D">
        <w:rPr>
          <w:lang w:val="cs-CZ"/>
        </w:rPr>
        <w:t xml:space="preserve"> prostoru využitelného pro depozici vrstev (oblast s homogenní depoziční rychlostí a kvalitou deponované vrstv</w:t>
      </w:r>
      <w:r w:rsidR="00751CFC">
        <w:rPr>
          <w:lang w:val="cs-CZ"/>
        </w:rPr>
        <w:t>y</w:t>
      </w:r>
      <w:r w:rsidR="00782284" w:rsidRPr="0018072D">
        <w:rPr>
          <w:lang w:val="cs-CZ"/>
        </w:rPr>
        <w:t xml:space="preserve">: </w:t>
      </w:r>
      <w:r w:rsidRPr="0018072D">
        <w:rPr>
          <w:lang w:val="cs-CZ"/>
        </w:rPr>
        <w:t>: Ø</w:t>
      </w:r>
      <w:r w:rsidR="00D013C2">
        <w:rPr>
          <w:lang w:val="cs-CZ"/>
        </w:rPr>
        <w:t>720</w:t>
      </w:r>
      <w:r w:rsidRPr="0018072D">
        <w:rPr>
          <w:lang w:val="cs-CZ"/>
        </w:rPr>
        <w:t xml:space="preserve"> mm x výška 1</w:t>
      </w:r>
      <w:r w:rsidR="00782284" w:rsidRPr="0018072D">
        <w:rPr>
          <w:lang w:val="cs-CZ"/>
        </w:rPr>
        <w:t>1</w:t>
      </w:r>
      <w:r w:rsidR="009B14A8" w:rsidRPr="0018072D">
        <w:rPr>
          <w:lang w:val="cs-CZ"/>
        </w:rPr>
        <w:t>00</w:t>
      </w:r>
      <w:r w:rsidRPr="0018072D">
        <w:rPr>
          <w:lang w:val="cs-CZ"/>
        </w:rPr>
        <w:t xml:space="preserve"> mm.</w:t>
      </w:r>
    </w:p>
    <w:p w14:paraId="5ABC2BF4" w14:textId="51B1B910" w:rsidR="00195BFE" w:rsidRPr="0018072D" w:rsidRDefault="00371D48" w:rsidP="00131A9B">
      <w:pPr>
        <w:jc w:val="both"/>
        <w:rPr>
          <w:lang w:val="cs-CZ"/>
        </w:rPr>
      </w:pPr>
      <w:r w:rsidRPr="0018072D">
        <w:rPr>
          <w:lang w:val="cs-CZ"/>
        </w:rPr>
        <w:t>Vertikální konstrukce komory z nerezové</w:t>
      </w:r>
      <w:r w:rsidR="001C3860" w:rsidRPr="0018072D">
        <w:rPr>
          <w:lang w:val="cs-CZ"/>
        </w:rPr>
        <w:t xml:space="preserve"> </w:t>
      </w:r>
      <w:r w:rsidR="001C3860" w:rsidRPr="00D23288">
        <w:rPr>
          <w:lang w:val="cs-CZ"/>
        </w:rPr>
        <w:t>nebo uhlíkové</w:t>
      </w:r>
      <w:r w:rsidRPr="00D23288">
        <w:rPr>
          <w:lang w:val="cs-CZ"/>
        </w:rPr>
        <w:t xml:space="preserve"> oceli</w:t>
      </w:r>
      <w:r w:rsidRPr="0018072D">
        <w:rPr>
          <w:lang w:val="cs-CZ"/>
        </w:rPr>
        <w:t xml:space="preserve"> s</w:t>
      </w:r>
      <w:r w:rsidR="00293B9D" w:rsidRPr="0018072D">
        <w:rPr>
          <w:lang w:val="cs-CZ"/>
        </w:rPr>
        <w:t xml:space="preserve"> dvojicí dveří umožňující současné provádění depozice povlaku na výrobky v komoře a instalaci/deinstalaci výrobků mimo komoru</w:t>
      </w:r>
      <w:r w:rsidR="00345B43">
        <w:rPr>
          <w:lang w:val="cs-CZ"/>
        </w:rPr>
        <w:t>.</w:t>
      </w:r>
      <w:r w:rsidRPr="0018072D">
        <w:rPr>
          <w:lang w:val="cs-CZ"/>
        </w:rPr>
        <w:t xml:space="preserve"> </w:t>
      </w:r>
    </w:p>
    <w:p w14:paraId="0B6B249C" w14:textId="2A158669" w:rsidR="00195729" w:rsidRPr="0018072D" w:rsidRDefault="00195729" w:rsidP="00131A9B">
      <w:pPr>
        <w:jc w:val="both"/>
        <w:rPr>
          <w:lang w:val="cs-CZ"/>
        </w:rPr>
      </w:pPr>
      <w:r w:rsidRPr="0018072D">
        <w:rPr>
          <w:lang w:val="cs-CZ"/>
        </w:rPr>
        <w:t>Zařízení pro předúpravu povrchu –plasma etching s výkonem min. 10 kW</w:t>
      </w:r>
      <w:r w:rsidR="00345B43">
        <w:rPr>
          <w:lang w:val="cs-CZ"/>
        </w:rPr>
        <w:t>.</w:t>
      </w:r>
    </w:p>
    <w:p w14:paraId="5DFEAC9E" w14:textId="16D23DB1" w:rsidR="0018072D" w:rsidRPr="0018072D" w:rsidRDefault="0018072D" w:rsidP="00131A9B">
      <w:pPr>
        <w:jc w:val="both"/>
        <w:rPr>
          <w:lang w:val="cs-CZ"/>
        </w:rPr>
      </w:pPr>
      <w:r w:rsidRPr="0018072D">
        <w:rPr>
          <w:lang w:val="cs-CZ"/>
        </w:rPr>
        <w:t>Minimální plynové systémy: 4 plynové vstupy s průtokoměry a bezpečnostním systémem pro použití acetylenu a kyslíku</w:t>
      </w:r>
      <w:r w:rsidR="00345B43">
        <w:rPr>
          <w:lang w:val="cs-CZ"/>
        </w:rPr>
        <w:t>.</w:t>
      </w:r>
    </w:p>
    <w:p w14:paraId="15567F4D" w14:textId="772EEC32" w:rsidR="0018072D" w:rsidRPr="0018072D" w:rsidRDefault="0018072D" w:rsidP="00131A9B">
      <w:pPr>
        <w:jc w:val="both"/>
        <w:rPr>
          <w:lang w:val="cs-CZ"/>
        </w:rPr>
      </w:pPr>
      <w:r w:rsidRPr="0018072D">
        <w:rPr>
          <w:lang w:val="cs-CZ"/>
        </w:rPr>
        <w:t>Dvoufázový čerpací systém umožňující dosažení vakua 1*10</w:t>
      </w:r>
      <w:r w:rsidRPr="0018072D">
        <w:rPr>
          <w:rFonts w:ascii="Cambria Math" w:hAnsi="Cambria Math" w:cs="Cambria Math"/>
          <w:lang w:val="cs-CZ"/>
        </w:rPr>
        <w:t>⁻</w:t>
      </w:r>
      <w:r w:rsidRPr="0018072D">
        <w:rPr>
          <w:lang w:val="cs-CZ"/>
        </w:rPr>
        <w:t xml:space="preserve">⁴ Pa </w:t>
      </w:r>
      <w:r w:rsidR="00345B43">
        <w:rPr>
          <w:lang w:val="cs-CZ"/>
        </w:rPr>
        <w:t xml:space="preserve">nejpozději </w:t>
      </w:r>
      <w:r w:rsidRPr="0018072D">
        <w:rPr>
          <w:lang w:val="cs-CZ"/>
        </w:rPr>
        <w:t>do 8 minut.</w:t>
      </w:r>
    </w:p>
    <w:p w14:paraId="74B6D6FE" w14:textId="77777777" w:rsidR="0018072D" w:rsidRPr="0018072D" w:rsidRDefault="0018072D" w:rsidP="0018072D">
      <w:pPr>
        <w:rPr>
          <w:lang w:val="cs-CZ"/>
        </w:rPr>
      </w:pPr>
    </w:p>
    <w:p w14:paraId="3628CD01" w14:textId="77777777" w:rsidR="0018072D" w:rsidRPr="0018072D" w:rsidRDefault="0018072D" w:rsidP="0018072D">
      <w:pPr>
        <w:rPr>
          <w:lang w:val="cs-CZ"/>
        </w:rPr>
      </w:pPr>
      <w:r w:rsidRPr="0018072D">
        <w:rPr>
          <w:lang w:val="cs-CZ"/>
        </w:rPr>
        <w:t>2. Výkon a kvalita výstupu</w:t>
      </w:r>
    </w:p>
    <w:p w14:paraId="72143C24" w14:textId="60589459" w:rsidR="00C86C79" w:rsidRDefault="0018072D" w:rsidP="00131A9B">
      <w:pPr>
        <w:jc w:val="both"/>
        <w:rPr>
          <w:lang w:val="cs-CZ"/>
        </w:rPr>
      </w:pPr>
      <w:r w:rsidRPr="0018072D">
        <w:rPr>
          <w:lang w:val="cs-CZ"/>
        </w:rPr>
        <w:t>Zařízení musí umožnit depozici dekorativních a funkčních vrstev, ve škále od částečně</w:t>
      </w:r>
      <w:r w:rsidR="00C86C79" w:rsidRPr="00751303">
        <w:rPr>
          <w:lang w:val="cs-CZ"/>
        </w:rPr>
        <w:t xml:space="preserve"> propustných</w:t>
      </w:r>
      <w:r w:rsidR="00C86C79">
        <w:rPr>
          <w:lang w:val="cs-CZ"/>
        </w:rPr>
        <w:t xml:space="preserve"> </w:t>
      </w:r>
      <w:r w:rsidR="00C86C79" w:rsidRPr="000E6620">
        <w:rPr>
          <w:lang w:val="cs-CZ"/>
        </w:rPr>
        <w:t xml:space="preserve">- </w:t>
      </w:r>
      <w:r w:rsidR="00C86C79" w:rsidRPr="000E6620">
        <w:rPr>
          <w:b/>
          <w:bCs/>
          <w:lang w:val="cs-CZ"/>
        </w:rPr>
        <w:t>Tv(</w:t>
      </w:r>
      <w:r w:rsidR="00C86C79" w:rsidRPr="00AC43D2">
        <w:rPr>
          <w:b/>
          <w:bCs/>
        </w:rPr>
        <w:t>λ</w:t>
      </w:r>
      <w:r w:rsidR="00C86C79" w:rsidRPr="000E6620">
        <w:rPr>
          <w:b/>
          <w:bCs/>
          <w:lang w:val="cs-CZ"/>
        </w:rPr>
        <w:t xml:space="preserve"> = 550 nm) 10 – 40 %</w:t>
      </w:r>
      <w:r w:rsidR="00C86C79" w:rsidRPr="000E6620">
        <w:rPr>
          <w:lang w:val="cs-CZ"/>
        </w:rPr>
        <w:t xml:space="preserve"> pro „částečně propustné</w:t>
      </w:r>
      <w:r w:rsidR="00C86C79">
        <w:rPr>
          <w:lang w:val="cs-CZ"/>
        </w:rPr>
        <w:t xml:space="preserve">, </w:t>
      </w:r>
      <w:r w:rsidR="00C86C79" w:rsidRPr="00751303">
        <w:rPr>
          <w:lang w:val="cs-CZ"/>
        </w:rPr>
        <w:t>až po plně odrazivé</w:t>
      </w:r>
      <w:r w:rsidR="00C86C79">
        <w:rPr>
          <w:lang w:val="cs-CZ"/>
        </w:rPr>
        <w:t xml:space="preserve"> </w:t>
      </w:r>
      <w:r w:rsidR="00C86C79" w:rsidRPr="000E6620">
        <w:rPr>
          <w:b/>
          <w:bCs/>
          <w:lang w:val="cs-CZ"/>
        </w:rPr>
        <w:t>R</w:t>
      </w:r>
      <w:r w:rsidR="00C86C79" w:rsidRPr="000E6620">
        <w:rPr>
          <w:b/>
          <w:bCs/>
          <w:vertAlign w:val="subscript"/>
          <w:lang w:val="cs-CZ"/>
        </w:rPr>
        <w:t>tot</w:t>
      </w:r>
      <w:r w:rsidR="00C86C79" w:rsidRPr="000E6620">
        <w:rPr>
          <w:b/>
          <w:bCs/>
          <w:lang w:val="cs-CZ"/>
        </w:rPr>
        <w:t xml:space="preserve"> (400-700 nm) ≥ 85 %</w:t>
      </w:r>
      <w:r w:rsidR="00C86C79" w:rsidRPr="000E6620">
        <w:rPr>
          <w:lang w:val="cs-CZ"/>
        </w:rPr>
        <w:t xml:space="preserve"> </w:t>
      </w:r>
      <w:r w:rsidR="00C86C79" w:rsidRPr="00751303">
        <w:rPr>
          <w:lang w:val="cs-CZ"/>
        </w:rPr>
        <w:t xml:space="preserve"> ve viditelné oblasti spektra, s opakovatelnou barevností</w:t>
      </w:r>
      <w:r w:rsidR="00C86C79">
        <w:rPr>
          <w:lang w:val="cs-CZ"/>
        </w:rPr>
        <w:t xml:space="preserve"> (</w:t>
      </w:r>
      <w:r w:rsidR="00C86C79" w:rsidRPr="00336FCD">
        <w:rPr>
          <w:b/>
          <w:bCs/>
        </w:rPr>
        <w:t>Δ</w:t>
      </w:r>
      <w:r w:rsidR="00C86C79" w:rsidRPr="000E6620">
        <w:rPr>
          <w:b/>
          <w:bCs/>
          <w:lang w:val="cs-CZ"/>
        </w:rPr>
        <w:t>E* ≤ 2 (D65, 10°))</w:t>
      </w:r>
      <w:r w:rsidR="00C86C79" w:rsidRPr="000E6620">
        <w:rPr>
          <w:lang w:val="cs-CZ"/>
        </w:rPr>
        <w:t xml:space="preserve"> vůči master-vzorku</w:t>
      </w:r>
      <w:r w:rsidR="00C86C79" w:rsidRPr="00751303">
        <w:rPr>
          <w:lang w:val="cs-CZ"/>
        </w:rPr>
        <w:t xml:space="preserve"> a </w:t>
      </w:r>
      <w:r w:rsidR="00C86C79" w:rsidRPr="000E6620">
        <w:rPr>
          <w:lang w:val="cs-CZ"/>
        </w:rPr>
        <w:t xml:space="preserve">omezit vady na </w:t>
      </w:r>
      <w:r w:rsidR="00C86C79" w:rsidRPr="000E6620">
        <w:rPr>
          <w:b/>
          <w:bCs/>
          <w:lang w:val="cs-CZ"/>
        </w:rPr>
        <w:t>≤ 0,3 mm² / 100 cm²</w:t>
      </w:r>
      <w:r w:rsidR="00C86C79" w:rsidRPr="000E6620">
        <w:rPr>
          <w:lang w:val="cs-CZ"/>
        </w:rPr>
        <w:t xml:space="preserve"> (ISO 10110-7 scratch/dig 60/40). Testováno </w:t>
      </w:r>
      <w:r w:rsidR="00C86C79" w:rsidRPr="00751303">
        <w:rPr>
          <w:lang w:val="cs-CZ"/>
        </w:rPr>
        <w:t xml:space="preserve">okem </w:t>
      </w:r>
      <w:r w:rsidR="00C86C79">
        <w:rPr>
          <w:lang w:val="cs-CZ"/>
        </w:rPr>
        <w:t xml:space="preserve">dle </w:t>
      </w:r>
      <w:r w:rsidR="00C86C79" w:rsidRPr="00751303">
        <w:rPr>
          <w:lang w:val="cs-CZ"/>
        </w:rPr>
        <w:t xml:space="preserve">viditelných prosvítajících defektů při umístění zdroje světla (např. LED žárovka G4) za transparentní čirý substrát </w:t>
      </w:r>
      <w:r w:rsidR="00C86C79">
        <w:rPr>
          <w:lang w:val="cs-CZ"/>
        </w:rPr>
        <w:t xml:space="preserve">ze skla </w:t>
      </w:r>
      <w:r w:rsidR="00C86C79" w:rsidRPr="00751303">
        <w:rPr>
          <w:lang w:val="cs-CZ"/>
        </w:rPr>
        <w:t>opatřený nanesenou vrstvou.</w:t>
      </w:r>
    </w:p>
    <w:p w14:paraId="7FEF1670" w14:textId="0E71C9D8" w:rsidR="00195BFE" w:rsidRDefault="00371D48" w:rsidP="00195A42">
      <w:pPr>
        <w:jc w:val="both"/>
        <w:rPr>
          <w:lang w:val="cs-CZ"/>
        </w:rPr>
      </w:pPr>
      <w:r w:rsidRPr="0018072D">
        <w:rPr>
          <w:lang w:val="cs-CZ"/>
        </w:rPr>
        <w:lastRenderedPageBreak/>
        <w:t>Zařízení musí umožnit rovnoměrné nanášení vrstev na složité 3D geometrie</w:t>
      </w:r>
      <w:r w:rsidR="008273F9">
        <w:rPr>
          <w:lang w:val="cs-CZ"/>
        </w:rPr>
        <w:t xml:space="preserve"> (koule D 120 mm)</w:t>
      </w:r>
      <w:r w:rsidRPr="0018072D">
        <w:rPr>
          <w:lang w:val="cs-CZ"/>
        </w:rPr>
        <w:t xml:space="preserve"> při zachování homogenity</w:t>
      </w:r>
      <w:r w:rsidR="008273F9">
        <w:rPr>
          <w:lang w:val="cs-CZ"/>
        </w:rPr>
        <w:t xml:space="preserve"> </w:t>
      </w:r>
      <w:r w:rsidR="008273F9" w:rsidRPr="00D23288">
        <w:rPr>
          <w:lang w:val="cs-CZ"/>
        </w:rPr>
        <w:t>(20%)</w:t>
      </w:r>
      <w:r w:rsidRPr="0018072D">
        <w:rPr>
          <w:lang w:val="cs-CZ"/>
        </w:rPr>
        <w:t xml:space="preserve"> a vysoké přilnavosti.</w:t>
      </w:r>
    </w:p>
    <w:p w14:paraId="3F000A2A" w14:textId="77777777" w:rsidR="00FF7636" w:rsidRPr="0018072D" w:rsidRDefault="00FF7636" w:rsidP="00195A42">
      <w:pPr>
        <w:jc w:val="both"/>
        <w:rPr>
          <w:lang w:val="cs-CZ"/>
        </w:rPr>
      </w:pPr>
      <w:r>
        <w:rPr>
          <w:lang w:val="cs-CZ"/>
        </w:rPr>
        <w:t xml:space="preserve">Deponované vrstvy musí bez jakýchkoliv změn odolat min. 5 mycím cyklům v myčce na nádobí (vč. mycí chemie, při teplotě min. 60°C – norma </w:t>
      </w:r>
      <w:r w:rsidRPr="000E6620">
        <w:rPr>
          <w:b/>
          <w:bCs/>
          <w:lang w:val="cs-CZ"/>
        </w:rPr>
        <w:t>EN 12875-1, typ B</w:t>
      </w:r>
      <w:r>
        <w:rPr>
          <w:lang w:val="cs-CZ"/>
        </w:rPr>
        <w:t>), tape testu a použití běžných domácích čisticích prostředků na skla, zrcadla, koupelny (</w:t>
      </w:r>
      <w:r w:rsidRPr="000E6620">
        <w:rPr>
          <w:lang w:val="cs-CZ"/>
        </w:rPr>
        <w:t>např. 0,5 % NaOH, 3 % HCl, 96 % EtOH</w:t>
      </w:r>
      <w:r>
        <w:rPr>
          <w:lang w:val="cs-CZ"/>
        </w:rPr>
        <w:t xml:space="preserve">). </w:t>
      </w:r>
    </w:p>
    <w:p w14:paraId="41DD5C9C" w14:textId="6921A6D3" w:rsidR="00195BFE" w:rsidRPr="0018072D" w:rsidRDefault="00371D48" w:rsidP="00195A42">
      <w:pPr>
        <w:jc w:val="both"/>
        <w:rPr>
          <w:lang w:val="cs-CZ"/>
        </w:rPr>
      </w:pPr>
      <w:r w:rsidRPr="0018072D">
        <w:rPr>
          <w:lang w:val="cs-CZ"/>
        </w:rPr>
        <w:t>Schopnost depozice vrstvy TiN tloušťky 1</w:t>
      </w:r>
      <w:r w:rsidR="000A2EB5" w:rsidRPr="0018072D">
        <w:rPr>
          <w:lang w:val="cs-CZ"/>
        </w:rPr>
        <w:t>0</w:t>
      </w:r>
      <w:r w:rsidRPr="0018072D">
        <w:rPr>
          <w:lang w:val="cs-CZ"/>
        </w:rPr>
        <w:t xml:space="preserve">0 nm do </w:t>
      </w:r>
      <w:r w:rsidR="00511A96" w:rsidRPr="0018072D">
        <w:rPr>
          <w:lang w:val="cs-CZ"/>
        </w:rPr>
        <w:t>45</w:t>
      </w:r>
      <w:r w:rsidRPr="0018072D">
        <w:rPr>
          <w:lang w:val="cs-CZ"/>
        </w:rPr>
        <w:t xml:space="preserve"> minut</w:t>
      </w:r>
      <w:r w:rsidR="003941F5" w:rsidRPr="0018072D">
        <w:rPr>
          <w:lang w:val="cs-CZ"/>
        </w:rPr>
        <w:t>,</w:t>
      </w:r>
      <w:r w:rsidRPr="0018072D">
        <w:rPr>
          <w:lang w:val="cs-CZ"/>
        </w:rPr>
        <w:t xml:space="preserve"> včetně všech procesních kroků („od dveří ke dveřím“).</w:t>
      </w:r>
    </w:p>
    <w:p w14:paraId="33A75BDE" w14:textId="77777777" w:rsidR="00BD45B3" w:rsidRPr="0018072D" w:rsidRDefault="00BD45B3" w:rsidP="00782284">
      <w:pPr>
        <w:rPr>
          <w:lang w:val="cs-CZ"/>
        </w:rPr>
      </w:pPr>
      <w:r w:rsidRPr="0018072D">
        <w:rPr>
          <w:lang w:val="cs-CZ"/>
        </w:rPr>
        <w:t>Teplota substrátu nesmí překročit 150 °C v žádném procesu.</w:t>
      </w:r>
    </w:p>
    <w:p w14:paraId="78744E8F" w14:textId="77777777" w:rsidR="0018072D" w:rsidRPr="0018072D" w:rsidRDefault="0018072D" w:rsidP="00782284">
      <w:pPr>
        <w:rPr>
          <w:lang w:val="cs-CZ"/>
        </w:rPr>
      </w:pPr>
    </w:p>
    <w:p w14:paraId="3C402D31" w14:textId="788C77F7" w:rsidR="00EA2BA7" w:rsidRPr="0018072D" w:rsidRDefault="00EA2BA7" w:rsidP="00782284">
      <w:pPr>
        <w:rPr>
          <w:lang w:val="cs-CZ"/>
        </w:rPr>
      </w:pPr>
      <w:r w:rsidRPr="0018072D">
        <w:rPr>
          <w:lang w:val="cs-CZ"/>
        </w:rPr>
        <w:t xml:space="preserve">3. </w:t>
      </w:r>
      <w:r w:rsidR="007A0D10">
        <w:rPr>
          <w:lang w:val="cs-CZ"/>
        </w:rPr>
        <w:t xml:space="preserve">Příprava </w:t>
      </w:r>
      <w:r w:rsidRPr="0018072D">
        <w:rPr>
          <w:lang w:val="cs-CZ"/>
        </w:rPr>
        <w:t>pro budoucí modernizaci</w:t>
      </w:r>
    </w:p>
    <w:p w14:paraId="7A18FA12" w14:textId="15A8CCFA" w:rsidR="0098568C" w:rsidRDefault="0098568C" w:rsidP="00195A42">
      <w:pPr>
        <w:jc w:val="both"/>
        <w:rPr>
          <w:lang w:val="cs-CZ"/>
        </w:rPr>
      </w:pPr>
      <w:r w:rsidRPr="0018072D">
        <w:rPr>
          <w:lang w:val="cs-CZ"/>
        </w:rPr>
        <w:t xml:space="preserve">Alespoň jeden </w:t>
      </w:r>
      <w:r>
        <w:rPr>
          <w:lang w:val="cs-CZ"/>
        </w:rPr>
        <w:t xml:space="preserve">otvor – zaslepená příruba - v hlavní depoziční komoře </w:t>
      </w:r>
      <w:r w:rsidRPr="0018072D">
        <w:rPr>
          <w:lang w:val="cs-CZ"/>
        </w:rPr>
        <w:t>pro budoucí instalaci dalšího zdroje naprašování</w:t>
      </w:r>
      <w:r>
        <w:rPr>
          <w:lang w:val="cs-CZ"/>
        </w:rPr>
        <w:t xml:space="preserve"> a zároveň připravený software a hardware (přípojky na chlazení, místo ve skříni, připojení do výkonového vedení, atd.)</w:t>
      </w:r>
      <w:r w:rsidRPr="0018072D">
        <w:rPr>
          <w:lang w:val="cs-CZ"/>
        </w:rPr>
        <w:t xml:space="preserve"> </w:t>
      </w:r>
      <w:r>
        <w:rPr>
          <w:lang w:val="cs-CZ"/>
        </w:rPr>
        <w:t>pro instalaci dalšího naprašovacího zdroje.</w:t>
      </w:r>
    </w:p>
    <w:p w14:paraId="19FFDD1C" w14:textId="13181741" w:rsidR="001426C7" w:rsidRPr="0018072D" w:rsidRDefault="00EA2BA7" w:rsidP="00782284">
      <w:pPr>
        <w:rPr>
          <w:lang w:val="cs-CZ"/>
        </w:rPr>
      </w:pPr>
      <w:r w:rsidRPr="0018072D">
        <w:rPr>
          <w:lang w:val="cs-CZ"/>
        </w:rPr>
        <w:t xml:space="preserve"> </w:t>
      </w:r>
    </w:p>
    <w:p w14:paraId="759F96E4" w14:textId="7DFE607E" w:rsidR="00195BFE" w:rsidRPr="0018072D" w:rsidRDefault="001426C7" w:rsidP="00782284">
      <w:pPr>
        <w:rPr>
          <w:lang w:val="cs-CZ"/>
        </w:rPr>
      </w:pPr>
      <w:r>
        <w:rPr>
          <w:lang w:val="cs-CZ"/>
        </w:rPr>
        <w:t>4</w:t>
      </w:r>
      <w:r w:rsidRPr="0018072D">
        <w:rPr>
          <w:lang w:val="cs-CZ"/>
        </w:rPr>
        <w:t>. Receptury a barevné spektrum</w:t>
      </w:r>
    </w:p>
    <w:p w14:paraId="60D25E59" w14:textId="77777777" w:rsidR="00A06B30" w:rsidRDefault="00A06B30" w:rsidP="00195A42">
      <w:pPr>
        <w:jc w:val="both"/>
        <w:rPr>
          <w:lang w:val="cs-CZ"/>
        </w:rPr>
      </w:pPr>
      <w:r w:rsidRPr="0018072D">
        <w:rPr>
          <w:lang w:val="cs-CZ"/>
        </w:rPr>
        <w:t xml:space="preserve">Dodavatel musí poskytnout sadu </w:t>
      </w:r>
      <w:r>
        <w:rPr>
          <w:lang w:val="cs-CZ"/>
        </w:rPr>
        <w:t>8</w:t>
      </w:r>
      <w:r w:rsidRPr="0018072D">
        <w:rPr>
          <w:lang w:val="cs-CZ"/>
        </w:rPr>
        <w:t xml:space="preserve">i hotových receptur pro </w:t>
      </w:r>
      <w:r>
        <w:rPr>
          <w:lang w:val="cs-CZ"/>
        </w:rPr>
        <w:t>níže uvedené povlaky</w:t>
      </w:r>
      <w:r w:rsidRPr="0018072D">
        <w:rPr>
          <w:lang w:val="cs-CZ"/>
        </w:rPr>
        <w:t xml:space="preserve"> na bázi nitridů/karbidů/karbonitridů s možností následného jemného ladění.</w:t>
      </w:r>
      <w:r>
        <w:rPr>
          <w:lang w:val="cs-CZ"/>
        </w:rPr>
        <w:t xml:space="preserve"> Níže uvedené povlaky budou v provedení částečně propustný a planě odrazivé viz bod 2).</w:t>
      </w:r>
    </w:p>
    <w:p w14:paraId="31F5690A" w14:textId="77777777" w:rsidR="00345B43" w:rsidRDefault="00345B43" w:rsidP="00782284">
      <w:pPr>
        <w:rPr>
          <w:lang w:val="cs-CZ"/>
        </w:rPr>
      </w:pPr>
      <w:r>
        <w:rPr>
          <w:lang w:val="cs-CZ"/>
        </w:rPr>
        <w:t>Jedná se o:</w:t>
      </w:r>
    </w:p>
    <w:p w14:paraId="66178255" w14:textId="77777777" w:rsidR="0045462E" w:rsidRPr="00977B0D" w:rsidRDefault="0045462E" w:rsidP="0045462E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Odstíny </w:t>
      </w:r>
      <w:r w:rsidRPr="00977B0D">
        <w:rPr>
          <w:b/>
          <w:bCs/>
          <w:lang w:val="cs-CZ"/>
        </w:rPr>
        <w:t>CIE L*, a*, b</w:t>
      </w:r>
    </w:p>
    <w:p w14:paraId="2EEFE733" w14:textId="77777777" w:rsidR="0045462E" w:rsidRPr="00977B0D" w:rsidRDefault="0045462E" w:rsidP="00195A42">
      <w:pPr>
        <w:jc w:val="both"/>
        <w:rPr>
          <w:lang w:val="cs-CZ"/>
        </w:rPr>
      </w:pPr>
      <w:r w:rsidRPr="00977B0D">
        <w:rPr>
          <w:i/>
          <w:iCs/>
          <w:lang w:val="cs-CZ"/>
        </w:rPr>
        <w:t xml:space="preserve">(D65, 10° standardní pozorovatel, d/8° SCI; tolerance nastavena symetricky ± 2 na každé ose </w:t>
      </w:r>
      <w:r w:rsidRPr="00977B0D">
        <w:rPr>
          <w:rFonts w:ascii="Cambria Math" w:hAnsi="Cambria Math" w:cs="Cambria Math"/>
          <w:i/>
          <w:iCs/>
          <w:lang w:val="cs-CZ"/>
        </w:rPr>
        <w:t>⇒</w:t>
      </w:r>
      <w:r w:rsidRPr="00977B0D">
        <w:rPr>
          <w:i/>
          <w:iCs/>
          <w:lang w:val="cs-CZ"/>
        </w:rPr>
        <w:t xml:space="preserve"> </w:t>
      </w:r>
      <w:r w:rsidRPr="00977B0D">
        <w:rPr>
          <w:rFonts w:cs="Calibri"/>
          <w:i/>
          <w:iCs/>
          <w:lang w:val="cs-CZ"/>
        </w:rPr>
        <w:t>Δ</w:t>
      </w:r>
      <w:r w:rsidRPr="00977B0D">
        <w:rPr>
          <w:i/>
          <w:iCs/>
          <w:lang w:val="cs-CZ"/>
        </w:rPr>
        <w:t xml:space="preserve">E* </w:t>
      </w:r>
      <w:r w:rsidRPr="00977B0D">
        <w:rPr>
          <w:rFonts w:cs="Calibri"/>
          <w:i/>
          <w:iCs/>
          <w:lang w:val="cs-CZ"/>
        </w:rPr>
        <w:t>≤</w:t>
      </w:r>
      <w:r w:rsidRPr="00977B0D">
        <w:rPr>
          <w:i/>
          <w:iCs/>
          <w:lang w:val="cs-CZ"/>
        </w:rPr>
        <w:t xml:space="preserve"> 2 proti masteru)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1063"/>
        <w:gridCol w:w="912"/>
        <w:gridCol w:w="1100"/>
        <w:gridCol w:w="797"/>
        <w:gridCol w:w="1101"/>
        <w:gridCol w:w="1059"/>
      </w:tblGrid>
      <w:tr w:rsidR="0045462E" w:rsidRPr="00977B0D" w14:paraId="2FCD937E" w14:textId="77777777" w:rsidTr="00417AF1">
        <w:trPr>
          <w:trHeight w:val="170"/>
          <w:tblHeader/>
          <w:tblCellSpacing w:w="15" w:type="dxa"/>
        </w:trPr>
        <w:tc>
          <w:tcPr>
            <w:tcW w:w="1441" w:type="pct"/>
            <w:vAlign w:val="center"/>
            <w:hideMark/>
          </w:tcPr>
          <w:p w14:paraId="44854DB8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Odstín</w:t>
            </w:r>
          </w:p>
        </w:tc>
        <w:tc>
          <w:tcPr>
            <w:tcW w:w="583" w:type="pct"/>
            <w:vAlign w:val="center"/>
            <w:hideMark/>
          </w:tcPr>
          <w:p w14:paraId="49035C8B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L*</w:t>
            </w:r>
          </w:p>
        </w:tc>
        <w:tc>
          <w:tcPr>
            <w:tcW w:w="498" w:type="pct"/>
            <w:vAlign w:val="center"/>
            <w:hideMark/>
          </w:tcPr>
          <w:p w14:paraId="21020C07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  <w:tc>
          <w:tcPr>
            <w:tcW w:w="604" w:type="pct"/>
            <w:vAlign w:val="center"/>
            <w:hideMark/>
          </w:tcPr>
          <w:p w14:paraId="66941F9D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a*</w:t>
            </w:r>
          </w:p>
        </w:tc>
        <w:tc>
          <w:tcPr>
            <w:tcW w:w="433" w:type="pct"/>
            <w:vAlign w:val="center"/>
            <w:hideMark/>
          </w:tcPr>
          <w:p w14:paraId="5B8DB747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  <w:tc>
          <w:tcPr>
            <w:tcW w:w="604" w:type="pct"/>
            <w:vAlign w:val="center"/>
            <w:hideMark/>
          </w:tcPr>
          <w:p w14:paraId="66BD188D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b*</w:t>
            </w:r>
          </w:p>
        </w:tc>
        <w:tc>
          <w:tcPr>
            <w:tcW w:w="572" w:type="pct"/>
            <w:vAlign w:val="center"/>
            <w:hideMark/>
          </w:tcPr>
          <w:p w14:paraId="7F63B96D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977B0D">
              <w:rPr>
                <w:b/>
                <w:bCs/>
                <w:lang w:val="cs-CZ"/>
              </w:rPr>
              <w:t>±</w:t>
            </w:r>
          </w:p>
        </w:tc>
      </w:tr>
      <w:tr w:rsidR="0045462E" w:rsidRPr="00977B0D" w14:paraId="1392E02E" w14:textId="77777777" w:rsidTr="00417AF1">
        <w:trPr>
          <w:trHeight w:val="170"/>
          <w:tblCellSpacing w:w="15" w:type="dxa"/>
        </w:trPr>
        <w:tc>
          <w:tcPr>
            <w:tcW w:w="1441" w:type="pct"/>
            <w:vAlign w:val="center"/>
            <w:hideMark/>
          </w:tcPr>
          <w:p w14:paraId="7CA01D37" w14:textId="77777777" w:rsidR="0045462E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 xml:space="preserve">AURUM </w:t>
            </w:r>
          </w:p>
          <w:p w14:paraId="258DBC05" w14:textId="77777777" w:rsidR="0045462E" w:rsidRPr="00977B0D" w:rsidRDefault="0045462E" w:rsidP="00824753">
            <w:pPr>
              <w:rPr>
                <w:lang w:val="cs-CZ"/>
              </w:rPr>
            </w:pPr>
          </w:p>
        </w:tc>
        <w:tc>
          <w:tcPr>
            <w:tcW w:w="583" w:type="pct"/>
            <w:vAlign w:val="center"/>
            <w:hideMark/>
          </w:tcPr>
          <w:p w14:paraId="4972DB2A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72,8</w:t>
            </w:r>
          </w:p>
        </w:tc>
        <w:tc>
          <w:tcPr>
            <w:tcW w:w="498" w:type="pct"/>
            <w:vAlign w:val="center"/>
            <w:hideMark/>
          </w:tcPr>
          <w:p w14:paraId="564EC1CF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266DFD17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+1,4</w:t>
            </w:r>
          </w:p>
        </w:tc>
        <w:tc>
          <w:tcPr>
            <w:tcW w:w="433" w:type="pct"/>
            <w:vAlign w:val="center"/>
            <w:hideMark/>
          </w:tcPr>
          <w:p w14:paraId="64931B7E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7A929D31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+62,9</w:t>
            </w:r>
          </w:p>
        </w:tc>
        <w:tc>
          <w:tcPr>
            <w:tcW w:w="572" w:type="pct"/>
            <w:vAlign w:val="center"/>
            <w:hideMark/>
          </w:tcPr>
          <w:p w14:paraId="65A55AA2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45462E" w:rsidRPr="00977B0D" w14:paraId="6F013159" w14:textId="77777777" w:rsidTr="00417AF1">
        <w:trPr>
          <w:trHeight w:val="170"/>
          <w:tblCellSpacing w:w="15" w:type="dxa"/>
        </w:trPr>
        <w:tc>
          <w:tcPr>
            <w:tcW w:w="1441" w:type="pct"/>
            <w:vAlign w:val="center"/>
            <w:hideMark/>
          </w:tcPr>
          <w:p w14:paraId="04AF0AB3" w14:textId="77777777" w:rsidR="0045462E" w:rsidRPr="00977B0D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 xml:space="preserve">DARK AURUM </w:t>
            </w:r>
          </w:p>
        </w:tc>
        <w:tc>
          <w:tcPr>
            <w:tcW w:w="583" w:type="pct"/>
            <w:vAlign w:val="center"/>
            <w:hideMark/>
          </w:tcPr>
          <w:p w14:paraId="4A3A1B2A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69,0</w:t>
            </w:r>
          </w:p>
        </w:tc>
        <w:tc>
          <w:tcPr>
            <w:tcW w:w="498" w:type="pct"/>
            <w:vAlign w:val="center"/>
            <w:hideMark/>
          </w:tcPr>
          <w:p w14:paraId="3231058E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1DAEF6A0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+9,8</w:t>
            </w:r>
          </w:p>
        </w:tc>
        <w:tc>
          <w:tcPr>
            <w:tcW w:w="433" w:type="pct"/>
            <w:vAlign w:val="center"/>
            <w:hideMark/>
          </w:tcPr>
          <w:p w14:paraId="5C380A07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6CE58755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+46,0</w:t>
            </w:r>
          </w:p>
        </w:tc>
        <w:tc>
          <w:tcPr>
            <w:tcW w:w="572" w:type="pct"/>
            <w:vAlign w:val="center"/>
            <w:hideMark/>
          </w:tcPr>
          <w:p w14:paraId="3C85AB16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45462E" w:rsidRPr="00977B0D" w14:paraId="4E7BE67E" w14:textId="77777777" w:rsidTr="00417AF1">
        <w:trPr>
          <w:trHeight w:val="170"/>
          <w:tblCellSpacing w:w="15" w:type="dxa"/>
        </w:trPr>
        <w:tc>
          <w:tcPr>
            <w:tcW w:w="1441" w:type="pct"/>
            <w:vAlign w:val="center"/>
            <w:hideMark/>
          </w:tcPr>
          <w:p w14:paraId="1BCF12AE" w14:textId="77777777" w:rsidR="0045462E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 xml:space="preserve">ROSE </w:t>
            </w:r>
          </w:p>
          <w:p w14:paraId="720C4DB0" w14:textId="77777777" w:rsidR="0045462E" w:rsidRPr="00977B0D" w:rsidRDefault="0045462E" w:rsidP="00824753">
            <w:pPr>
              <w:rPr>
                <w:lang w:val="cs-CZ"/>
              </w:rPr>
            </w:pPr>
          </w:p>
        </w:tc>
        <w:tc>
          <w:tcPr>
            <w:tcW w:w="583" w:type="pct"/>
            <w:vAlign w:val="center"/>
            <w:hideMark/>
          </w:tcPr>
          <w:p w14:paraId="5D0D46C8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54,8</w:t>
            </w:r>
          </w:p>
        </w:tc>
        <w:tc>
          <w:tcPr>
            <w:tcW w:w="498" w:type="pct"/>
            <w:vAlign w:val="center"/>
            <w:hideMark/>
          </w:tcPr>
          <w:p w14:paraId="61614B95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6C9D86AA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+21,7</w:t>
            </w:r>
          </w:p>
        </w:tc>
        <w:tc>
          <w:tcPr>
            <w:tcW w:w="433" w:type="pct"/>
            <w:vAlign w:val="center"/>
            <w:hideMark/>
          </w:tcPr>
          <w:p w14:paraId="72442B67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  <w:hideMark/>
          </w:tcPr>
          <w:p w14:paraId="3C42142A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b/>
                <w:bCs/>
                <w:lang w:val="cs-CZ"/>
              </w:rPr>
              <w:t>+45,4</w:t>
            </w:r>
          </w:p>
        </w:tc>
        <w:tc>
          <w:tcPr>
            <w:tcW w:w="572" w:type="pct"/>
            <w:vAlign w:val="center"/>
            <w:hideMark/>
          </w:tcPr>
          <w:p w14:paraId="4E0C71F0" w14:textId="77777777" w:rsidR="0045462E" w:rsidRPr="00977B0D" w:rsidRDefault="0045462E" w:rsidP="00824753">
            <w:pPr>
              <w:rPr>
                <w:lang w:val="cs-CZ"/>
              </w:rPr>
            </w:pPr>
            <w:r w:rsidRPr="00977B0D">
              <w:rPr>
                <w:lang w:val="cs-CZ"/>
              </w:rPr>
              <w:t>2</w:t>
            </w:r>
          </w:p>
        </w:tc>
      </w:tr>
      <w:tr w:rsidR="0045462E" w:rsidRPr="00977B0D" w14:paraId="75D493F6" w14:textId="77777777" w:rsidTr="00417AF1">
        <w:trPr>
          <w:trHeight w:val="170"/>
          <w:tblCellSpacing w:w="15" w:type="dxa"/>
        </w:trPr>
        <w:tc>
          <w:tcPr>
            <w:tcW w:w="1441" w:type="pct"/>
            <w:vAlign w:val="center"/>
          </w:tcPr>
          <w:p w14:paraId="0246559B" w14:textId="77777777" w:rsidR="0045462E" w:rsidRPr="00977B0D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lastRenderedPageBreak/>
              <w:t>ARGENT</w:t>
            </w:r>
          </w:p>
        </w:tc>
        <w:tc>
          <w:tcPr>
            <w:tcW w:w="583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"/>
            </w:tblGrid>
            <w:tr w:rsidR="0045462E" w:rsidRPr="009D1D9A" w14:paraId="6C8270A6" w14:textId="77777777" w:rsidTr="008247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4EC903" w14:textId="77777777" w:rsidR="0045462E" w:rsidRPr="009D1D9A" w:rsidRDefault="0045462E" w:rsidP="00824753">
                  <w:pPr>
                    <w:rPr>
                      <w:lang w:val="cs-CZ"/>
                    </w:rPr>
                  </w:pPr>
                  <w:r w:rsidRPr="009D1D9A">
                    <w:rPr>
                      <w:b/>
                      <w:bCs/>
                      <w:lang w:val="cs-CZ"/>
                    </w:rPr>
                    <w:t>79,7</w:t>
                  </w:r>
                </w:p>
              </w:tc>
            </w:tr>
          </w:tbl>
          <w:p w14:paraId="63288B1C" w14:textId="77777777" w:rsidR="0045462E" w:rsidRPr="009D1D9A" w:rsidRDefault="0045462E" w:rsidP="00824753">
            <w:pPr>
              <w:rPr>
                <w:vanish/>
                <w:lang w:val="cs-CZ"/>
              </w:rPr>
            </w:pPr>
          </w:p>
          <w:p w14:paraId="256DA649" w14:textId="77777777" w:rsidR="0045462E" w:rsidRPr="00977B0D" w:rsidRDefault="0045462E" w:rsidP="00824753">
            <w:pPr>
              <w:rPr>
                <w:lang w:val="cs-CZ"/>
              </w:rPr>
            </w:pPr>
          </w:p>
        </w:tc>
        <w:tc>
          <w:tcPr>
            <w:tcW w:w="498" w:type="pct"/>
            <w:vAlign w:val="center"/>
          </w:tcPr>
          <w:p w14:paraId="7A9114AF" w14:textId="77777777" w:rsidR="0045462E" w:rsidRPr="00977B0D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</w:tcPr>
          <w:p w14:paraId="2AD3796F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ED4725">
              <w:rPr>
                <w:b/>
                <w:bCs/>
                <w:lang w:val="cs-CZ"/>
              </w:rPr>
              <w:t>-0,7</w:t>
            </w:r>
          </w:p>
        </w:tc>
        <w:tc>
          <w:tcPr>
            <w:tcW w:w="433" w:type="pct"/>
            <w:vAlign w:val="center"/>
          </w:tcPr>
          <w:p w14:paraId="0DE6548B" w14:textId="77777777" w:rsidR="0045462E" w:rsidRPr="00977B0D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604" w:type="pct"/>
            <w:vAlign w:val="center"/>
          </w:tcPr>
          <w:p w14:paraId="58461B55" w14:textId="77777777" w:rsidR="0045462E" w:rsidRPr="00977B0D" w:rsidRDefault="0045462E" w:rsidP="00824753">
            <w:pPr>
              <w:rPr>
                <w:b/>
                <w:bCs/>
                <w:lang w:val="cs-CZ"/>
              </w:rPr>
            </w:pPr>
            <w:r w:rsidRPr="00ED4725">
              <w:rPr>
                <w:b/>
                <w:bCs/>
                <w:lang w:val="cs-CZ"/>
              </w:rPr>
              <w:t>-1,4</w:t>
            </w:r>
          </w:p>
        </w:tc>
        <w:tc>
          <w:tcPr>
            <w:tcW w:w="572" w:type="pct"/>
            <w:vAlign w:val="center"/>
          </w:tcPr>
          <w:p w14:paraId="1493669F" w14:textId="77777777" w:rsidR="0045462E" w:rsidRPr="00977B0D" w:rsidRDefault="0045462E" w:rsidP="00824753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</w:tbl>
    <w:p w14:paraId="11B9BE8B" w14:textId="77777777" w:rsidR="0045462E" w:rsidRDefault="0045462E" w:rsidP="00782284">
      <w:pPr>
        <w:rPr>
          <w:lang w:val="cs-CZ"/>
        </w:rPr>
      </w:pPr>
    </w:p>
    <w:p w14:paraId="13DA0967" w14:textId="3378C93B" w:rsidR="007A0D10" w:rsidRDefault="001426C7" w:rsidP="00782284">
      <w:pPr>
        <w:rPr>
          <w:lang w:val="cs-CZ"/>
        </w:rPr>
      </w:pPr>
      <w:r>
        <w:rPr>
          <w:lang w:val="cs-CZ"/>
        </w:rPr>
        <w:t xml:space="preserve">Vzorky s povlaky jsou </w:t>
      </w:r>
      <w:r w:rsidR="007A0D10">
        <w:rPr>
          <w:lang w:val="cs-CZ"/>
        </w:rPr>
        <w:t>k</w:t>
      </w:r>
      <w:r>
        <w:rPr>
          <w:lang w:val="cs-CZ"/>
        </w:rPr>
        <w:t> </w:t>
      </w:r>
      <w:r w:rsidR="00195A42">
        <w:rPr>
          <w:lang w:val="cs-CZ"/>
        </w:rPr>
        <w:t>prohlédnutí u</w:t>
      </w:r>
      <w:r w:rsidR="007A0D10">
        <w:rPr>
          <w:lang w:val="cs-CZ"/>
        </w:rPr>
        <w:t xml:space="preserve"> zadavatele VŘ</w:t>
      </w:r>
      <w:r w:rsidR="00345B43">
        <w:rPr>
          <w:lang w:val="cs-CZ"/>
        </w:rPr>
        <w:t>.</w:t>
      </w:r>
    </w:p>
    <w:p w14:paraId="4FE17ADC" w14:textId="744CC672" w:rsidR="00195BFE" w:rsidRPr="00851D72" w:rsidRDefault="00195BFE" w:rsidP="00782284">
      <w:pPr>
        <w:rPr>
          <w:highlight w:val="yellow"/>
          <w:lang w:val="cs-CZ"/>
        </w:rPr>
      </w:pPr>
    </w:p>
    <w:p w14:paraId="1833287C" w14:textId="1AEE76BC" w:rsidR="00195BFE" w:rsidRPr="00BF4038" w:rsidRDefault="00B7600A" w:rsidP="00BF4038">
      <w:pPr>
        <w:jc w:val="both"/>
        <w:rPr>
          <w:lang w:val="cs-CZ"/>
        </w:rPr>
      </w:pPr>
      <w:r>
        <w:rPr>
          <w:lang w:val="cs-CZ"/>
        </w:rPr>
        <w:t>5</w:t>
      </w:r>
      <w:r w:rsidR="001426C7" w:rsidRPr="00BF4038">
        <w:rPr>
          <w:lang w:val="cs-CZ"/>
        </w:rPr>
        <w:t>. Ostatní technické a provozní požadavky</w:t>
      </w:r>
    </w:p>
    <w:p w14:paraId="63F3B227" w14:textId="310F426D" w:rsidR="00F617F4" w:rsidRPr="00BF4038" w:rsidRDefault="00F617F4" w:rsidP="00BF4038">
      <w:pPr>
        <w:jc w:val="both"/>
        <w:rPr>
          <w:lang w:val="cs-CZ"/>
        </w:rPr>
      </w:pPr>
      <w:r w:rsidRPr="00BF4038">
        <w:rPr>
          <w:lang w:val="cs-CZ"/>
        </w:rPr>
        <w:t>Zařízení musí mít automatizovaný systém řízení s možností vzdálené diagnostiky a připojení k podnikové síti (LAN/Wi-Fi).</w:t>
      </w:r>
    </w:p>
    <w:p w14:paraId="17065BC9" w14:textId="551AFF1F" w:rsidR="00F617F4" w:rsidRPr="00BF4038" w:rsidRDefault="00F617F4" w:rsidP="00BF4038">
      <w:pPr>
        <w:jc w:val="both"/>
        <w:rPr>
          <w:lang w:val="cs-CZ"/>
        </w:rPr>
      </w:pPr>
      <w:r w:rsidRPr="00BF4038">
        <w:rPr>
          <w:lang w:val="cs-CZ"/>
        </w:rPr>
        <w:t>Řídicí software musí být uživatelsky přívětivý (</w:t>
      </w:r>
      <w:r w:rsidR="003F57A7" w:rsidRPr="00BF4038">
        <w:rPr>
          <w:lang w:val="cs-CZ"/>
        </w:rPr>
        <w:t xml:space="preserve">tj. </w:t>
      </w:r>
      <w:r w:rsidRPr="00BF4038">
        <w:rPr>
          <w:lang w:val="cs-CZ"/>
        </w:rPr>
        <w:t>vizualizace receptur, export CSV, česká lokalizace), s možností ukládání cyklů a exportu dat</w:t>
      </w:r>
      <w:r w:rsidR="00737504">
        <w:rPr>
          <w:lang w:val="cs-CZ"/>
        </w:rPr>
        <w:t>.</w:t>
      </w:r>
    </w:p>
    <w:sectPr w:rsidR="00F617F4" w:rsidRPr="00BF40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7B0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595731"/>
    <w:multiLevelType w:val="hybridMultilevel"/>
    <w:tmpl w:val="72D6D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00E5"/>
    <w:multiLevelType w:val="hybridMultilevel"/>
    <w:tmpl w:val="2D7447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601868"/>
    <w:multiLevelType w:val="multilevel"/>
    <w:tmpl w:val="0E7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B4D02"/>
    <w:multiLevelType w:val="hybridMultilevel"/>
    <w:tmpl w:val="9482C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730A3"/>
    <w:multiLevelType w:val="hybridMultilevel"/>
    <w:tmpl w:val="0D7EFF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325735">
    <w:abstractNumId w:val="8"/>
  </w:num>
  <w:num w:numId="2" w16cid:durableId="1561137671">
    <w:abstractNumId w:val="6"/>
  </w:num>
  <w:num w:numId="3" w16cid:durableId="1284842767">
    <w:abstractNumId w:val="5"/>
  </w:num>
  <w:num w:numId="4" w16cid:durableId="1866018883">
    <w:abstractNumId w:val="4"/>
  </w:num>
  <w:num w:numId="5" w16cid:durableId="195509009">
    <w:abstractNumId w:val="7"/>
  </w:num>
  <w:num w:numId="6" w16cid:durableId="634140785">
    <w:abstractNumId w:val="3"/>
  </w:num>
  <w:num w:numId="7" w16cid:durableId="965501090">
    <w:abstractNumId w:val="2"/>
  </w:num>
  <w:num w:numId="8" w16cid:durableId="215513584">
    <w:abstractNumId w:val="1"/>
  </w:num>
  <w:num w:numId="9" w16cid:durableId="1474954068">
    <w:abstractNumId w:val="0"/>
  </w:num>
  <w:num w:numId="10" w16cid:durableId="397673287">
    <w:abstractNumId w:val="13"/>
  </w:num>
  <w:num w:numId="11" w16cid:durableId="1314749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175990">
    <w:abstractNumId w:val="10"/>
  </w:num>
  <w:num w:numId="13" w16cid:durableId="1035275570">
    <w:abstractNumId w:val="8"/>
  </w:num>
  <w:num w:numId="14" w16cid:durableId="327825983">
    <w:abstractNumId w:val="12"/>
  </w:num>
  <w:num w:numId="15" w16cid:durableId="1348753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0BD7"/>
    <w:rsid w:val="00067A91"/>
    <w:rsid w:val="000A2EB5"/>
    <w:rsid w:val="000B6B98"/>
    <w:rsid w:val="000E6620"/>
    <w:rsid w:val="001043D2"/>
    <w:rsid w:val="0010519D"/>
    <w:rsid w:val="00120ED0"/>
    <w:rsid w:val="001210B3"/>
    <w:rsid w:val="001310B7"/>
    <w:rsid w:val="00131A9B"/>
    <w:rsid w:val="001426C7"/>
    <w:rsid w:val="00142B03"/>
    <w:rsid w:val="001469AD"/>
    <w:rsid w:val="0015074B"/>
    <w:rsid w:val="001530C9"/>
    <w:rsid w:val="0018072D"/>
    <w:rsid w:val="00185C8B"/>
    <w:rsid w:val="00195729"/>
    <w:rsid w:val="00195A42"/>
    <w:rsid w:val="00195BFE"/>
    <w:rsid w:val="001C3860"/>
    <w:rsid w:val="001E6AC7"/>
    <w:rsid w:val="00225D89"/>
    <w:rsid w:val="002529FD"/>
    <w:rsid w:val="00282DC5"/>
    <w:rsid w:val="00293B9D"/>
    <w:rsid w:val="0029639D"/>
    <w:rsid w:val="002B1441"/>
    <w:rsid w:val="002C562B"/>
    <w:rsid w:val="002C6BFE"/>
    <w:rsid w:val="002F469D"/>
    <w:rsid w:val="002F47DD"/>
    <w:rsid w:val="00321DC8"/>
    <w:rsid w:val="00325413"/>
    <w:rsid w:val="00326F90"/>
    <w:rsid w:val="003429A6"/>
    <w:rsid w:val="00345B43"/>
    <w:rsid w:val="00371D48"/>
    <w:rsid w:val="003941F5"/>
    <w:rsid w:val="003F57A7"/>
    <w:rsid w:val="00417AF1"/>
    <w:rsid w:val="0045462E"/>
    <w:rsid w:val="00467A0B"/>
    <w:rsid w:val="004A750A"/>
    <w:rsid w:val="004B7723"/>
    <w:rsid w:val="00511A96"/>
    <w:rsid w:val="0051463B"/>
    <w:rsid w:val="0053796D"/>
    <w:rsid w:val="0056212E"/>
    <w:rsid w:val="005B5B6E"/>
    <w:rsid w:val="005D74B8"/>
    <w:rsid w:val="005F32F0"/>
    <w:rsid w:val="00616B8C"/>
    <w:rsid w:val="00646703"/>
    <w:rsid w:val="006B49FE"/>
    <w:rsid w:val="00737504"/>
    <w:rsid w:val="00751CFC"/>
    <w:rsid w:val="0075324B"/>
    <w:rsid w:val="00782284"/>
    <w:rsid w:val="007A0D10"/>
    <w:rsid w:val="007F555A"/>
    <w:rsid w:val="00823E14"/>
    <w:rsid w:val="008273F9"/>
    <w:rsid w:val="00851D72"/>
    <w:rsid w:val="008726FC"/>
    <w:rsid w:val="008A7DD5"/>
    <w:rsid w:val="0094502A"/>
    <w:rsid w:val="00971052"/>
    <w:rsid w:val="0098568C"/>
    <w:rsid w:val="009A36B7"/>
    <w:rsid w:val="009B14A8"/>
    <w:rsid w:val="009B433F"/>
    <w:rsid w:val="00A06B30"/>
    <w:rsid w:val="00A20C82"/>
    <w:rsid w:val="00A363BE"/>
    <w:rsid w:val="00A550FC"/>
    <w:rsid w:val="00AA1D8D"/>
    <w:rsid w:val="00AD77D2"/>
    <w:rsid w:val="00B47730"/>
    <w:rsid w:val="00B721C3"/>
    <w:rsid w:val="00B7600A"/>
    <w:rsid w:val="00BA41A2"/>
    <w:rsid w:val="00BC7ACA"/>
    <w:rsid w:val="00BD45B3"/>
    <w:rsid w:val="00BF4038"/>
    <w:rsid w:val="00C7552B"/>
    <w:rsid w:val="00C86C79"/>
    <w:rsid w:val="00CB0664"/>
    <w:rsid w:val="00D013C2"/>
    <w:rsid w:val="00D155A2"/>
    <w:rsid w:val="00D23288"/>
    <w:rsid w:val="00D8085C"/>
    <w:rsid w:val="00E0670E"/>
    <w:rsid w:val="00E1016A"/>
    <w:rsid w:val="00EA2BA7"/>
    <w:rsid w:val="00F327CB"/>
    <w:rsid w:val="00F528E4"/>
    <w:rsid w:val="00F617F4"/>
    <w:rsid w:val="00FC693F"/>
    <w:rsid w:val="00FD780E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83933D0-D13A-4466-B9D0-D6F7281E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A3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820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Dobr</cp:lastModifiedBy>
  <cp:revision>36</cp:revision>
  <dcterms:created xsi:type="dcterms:W3CDTF">2025-06-02T13:28:00Z</dcterms:created>
  <dcterms:modified xsi:type="dcterms:W3CDTF">2025-06-30T14:11:00Z</dcterms:modified>
  <cp:category/>
</cp:coreProperties>
</file>